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1941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Соловьева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Соловьева Сергея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 С.Н.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Соловьева С.Н.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Соловьева С.Н.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Соловьева С.Н.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Соловьева Сергея Николаевича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на 10 (десять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8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8rplc-27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1941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Timegrp-17rplc-15">
    <w:name w:val="cat-Time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8rplc-23">
    <w:name w:val="cat-Time grp-18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8rplc-27">
    <w:name w:val="cat-Date grp-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